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EBF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EBF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EBF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E04E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4EBF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E04EBF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E04EBF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59F01BFD" w:rsidR="008B5AE5" w:rsidRPr="00E04EBF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5D5EDB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E04EBF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01103, Київ</w:t>
      </w:r>
      <w:bookmarkStart w:id="0" w:name="_Hlk137742178"/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бульвар </w:t>
      </w:r>
      <w:r w:rsidR="007E6F4E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bookmarkEnd w:id="0"/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E04EBF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E04EBF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286E8778" w:rsidR="008B5AE5" w:rsidRPr="00E04EBF" w:rsidRDefault="00A422E9" w:rsidP="005D5ED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4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Постачання програмної продукції та активації технічної підтримки від виробника (протягом 36 місяців) для вузла доступу до мережі Інтернет, код згідно з ДК 021:2015:48210000-3 Пакети мережевого програмного забезпечення</w:t>
      </w:r>
    </w:p>
    <w:p w14:paraId="7EF7ACD9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2E526622" w:rsidR="00720E29" w:rsidRDefault="00013A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42FFC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E868E8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влади, захист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868E8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інформації в інформаційно-комунікаційних системах</w:t>
      </w:r>
      <w:r w:rsidR="007C51FB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A24ECA3" w14:textId="6596EB3A" w:rsidR="005E2031" w:rsidRPr="00E04EBF" w:rsidRDefault="005E2031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20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Закупівля виникає у зв’язку з закінченням терміну дії ліцензій на програмну продукцію придбаною раніше згідно Договору від 21.12.2021 №171/21.</w:t>
      </w:r>
    </w:p>
    <w:p w14:paraId="19CD7332" w14:textId="77777777" w:rsidR="008B5AE5" w:rsidRPr="00E04EBF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01D4CCAE" w:rsidR="008B5AE5" w:rsidRPr="00E04EBF" w:rsidRDefault="008B5AE5" w:rsidP="00013A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закупівлі</w:t>
      </w:r>
      <w:r w:rsidR="00A422E9" w:rsidRPr="00A4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Постачання програмної продукції та активації технічної підтримки від виробника (протягом 36 місяців) для вузла доступу до мережі Інтернет, код згідно з ДК 021:2015:48210000-3 Пакети мережевого програмного забезпечення</w:t>
      </w:r>
      <w:r w:rsidR="00013A29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відповідає розрахунку видатків до кошторису на 202</w:t>
      </w:r>
      <w:r w:rsidR="007F3E53" w:rsidRPr="00A422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рік 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Національного агентства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КПКВК 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6331010 «</w:t>
      </w:r>
      <w:r w:rsidR="00373B79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FE5E702" w14:textId="77777777" w:rsidR="00DB4950" w:rsidRPr="00E04EBF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21DBFEFC" w14:textId="620CCA47" w:rsidR="00FA5E00" w:rsidRPr="00E04EBF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>Очікувана вартість визначен</w:t>
      </w:r>
      <w:r w:rsidR="00BC7491">
        <w:rPr>
          <w:rFonts w:ascii="Times New Roman" w:hAnsi="Times New Roman"/>
          <w:bCs/>
          <w:kern w:val="36"/>
          <w:sz w:val="28"/>
          <w:szCs w:val="28"/>
          <w:lang w:eastAsia="uk-UA"/>
        </w:rPr>
        <w:t>а</w:t>
      </w:r>
      <w:r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виходячи з середньої ціни на ринку </w:t>
      </w:r>
      <w:r w:rsidR="001A1A5C"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та становить </w:t>
      </w:r>
      <w:r w:rsidR="005E2031" w:rsidRPr="005E20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4046610</w:t>
      </w:r>
      <w:r w:rsidR="00A422E9" w:rsidRPr="00A422E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.00</w:t>
      </w:r>
      <w:r w:rsidR="005E20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D5EDB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грн.</w:t>
      </w:r>
      <w:r w:rsidR="001A1A5C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що відповідає</w:t>
      </w:r>
      <w:r w:rsidR="001A1A5C"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розміру б</w:t>
      </w:r>
      <w:bookmarkStart w:id="1" w:name="_GoBack"/>
      <w:bookmarkEnd w:id="1"/>
      <w:r w:rsidR="001A1A5C"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>юджетного призначення.</w:t>
      </w:r>
    </w:p>
    <w:sectPr w:rsidR="00FA5E00" w:rsidRPr="00E04EBF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3A29"/>
    <w:rsid w:val="000210D2"/>
    <w:rsid w:val="00035765"/>
    <w:rsid w:val="0006430F"/>
    <w:rsid w:val="00065D12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D5EDB"/>
    <w:rsid w:val="005E2031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7F3E53"/>
    <w:rsid w:val="00835DC6"/>
    <w:rsid w:val="0084646D"/>
    <w:rsid w:val="008519F8"/>
    <w:rsid w:val="008920DD"/>
    <w:rsid w:val="008A698D"/>
    <w:rsid w:val="008B26F8"/>
    <w:rsid w:val="008B5AE5"/>
    <w:rsid w:val="008B6303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422E9"/>
    <w:rsid w:val="00A83726"/>
    <w:rsid w:val="00A8691D"/>
    <w:rsid w:val="00A877D1"/>
    <w:rsid w:val="00AB1AFE"/>
    <w:rsid w:val="00AE6636"/>
    <w:rsid w:val="00B12373"/>
    <w:rsid w:val="00B13B30"/>
    <w:rsid w:val="00B23E0D"/>
    <w:rsid w:val="00B30DC3"/>
    <w:rsid w:val="00B43998"/>
    <w:rsid w:val="00B44958"/>
    <w:rsid w:val="00B44B35"/>
    <w:rsid w:val="00B5505A"/>
    <w:rsid w:val="00B6060F"/>
    <w:rsid w:val="00BA50C2"/>
    <w:rsid w:val="00BC7491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04EBF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6007-AE4E-402D-8F26-241D82CE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15</cp:revision>
  <cp:lastPrinted>2021-02-26T07:32:00Z</cp:lastPrinted>
  <dcterms:created xsi:type="dcterms:W3CDTF">2022-02-17T10:02:00Z</dcterms:created>
  <dcterms:modified xsi:type="dcterms:W3CDTF">2025-07-22T12:59:00Z</dcterms:modified>
</cp:coreProperties>
</file>