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7E6F4E" w:rsidRPr="0013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66D8D988" w14:textId="10FCF516" w:rsidR="006B5C80" w:rsidRDefault="006B5C80" w:rsidP="006B5C80">
      <w:pPr>
        <w:tabs>
          <w:tab w:val="left" w:pos="851"/>
        </w:tabs>
        <w:spacing w:before="120" w:after="0" w:line="240" w:lineRule="auto"/>
        <w:jc w:val="both"/>
        <w:rPr>
          <w:rStyle w:val="cell"/>
          <w:rFonts w:ascii="Times New Roman" w:hAnsi="Times New Roman"/>
          <w:sz w:val="28"/>
          <w:szCs w:val="28"/>
        </w:rPr>
      </w:pPr>
      <w:r>
        <w:rPr>
          <w:rStyle w:val="cell"/>
          <w:rFonts w:ascii="Times New Roman" w:hAnsi="Times New Roman"/>
          <w:sz w:val="28"/>
          <w:szCs w:val="28"/>
        </w:rPr>
        <w:t xml:space="preserve">           П</w:t>
      </w:r>
      <w:r w:rsidR="007E2EE5" w:rsidRPr="007E2EE5">
        <w:rPr>
          <w:rStyle w:val="cell"/>
          <w:rFonts w:ascii="Times New Roman" w:hAnsi="Times New Roman"/>
          <w:sz w:val="28"/>
          <w:szCs w:val="28"/>
        </w:rPr>
        <w:t xml:space="preserve">ридбання </w:t>
      </w:r>
      <w:bookmarkStart w:id="0" w:name="_Hlk210144046"/>
      <w:r w:rsidR="00B5503C" w:rsidRPr="00B5503C">
        <w:rPr>
          <w:rFonts w:ascii="Times New Roman" w:hAnsi="Times New Roman"/>
          <w:sz w:val="28"/>
          <w:szCs w:val="28"/>
        </w:rPr>
        <w:t>периферійн</w:t>
      </w:r>
      <w:r w:rsidR="00B5503C">
        <w:rPr>
          <w:rFonts w:ascii="Times New Roman" w:hAnsi="Times New Roman"/>
          <w:sz w:val="28"/>
          <w:szCs w:val="28"/>
        </w:rPr>
        <w:t>ого</w:t>
      </w:r>
      <w:r w:rsidR="00B5503C" w:rsidRPr="00B5503C">
        <w:rPr>
          <w:rFonts w:ascii="Times New Roman" w:hAnsi="Times New Roman"/>
          <w:sz w:val="28"/>
          <w:szCs w:val="28"/>
        </w:rPr>
        <w:t xml:space="preserve"> обладнання комп’ютера та інш</w:t>
      </w:r>
      <w:r w:rsidR="00B5503C">
        <w:rPr>
          <w:rFonts w:ascii="Times New Roman" w:hAnsi="Times New Roman"/>
          <w:sz w:val="28"/>
          <w:szCs w:val="28"/>
        </w:rPr>
        <w:t>их</w:t>
      </w:r>
      <w:r w:rsidR="00B5503C" w:rsidRPr="00B5503C">
        <w:rPr>
          <w:rFonts w:ascii="Times New Roman" w:hAnsi="Times New Roman"/>
          <w:sz w:val="28"/>
          <w:szCs w:val="28"/>
        </w:rPr>
        <w:t xml:space="preserve"> матеріал</w:t>
      </w:r>
      <w:r w:rsidR="00B5503C">
        <w:rPr>
          <w:rFonts w:ascii="Times New Roman" w:hAnsi="Times New Roman"/>
          <w:sz w:val="28"/>
          <w:szCs w:val="28"/>
        </w:rPr>
        <w:t>ів</w:t>
      </w:r>
      <w:r w:rsidR="00B5503C" w:rsidRPr="00B5503C">
        <w:rPr>
          <w:rFonts w:ascii="Times New Roman" w:hAnsi="Times New Roman"/>
          <w:sz w:val="28"/>
          <w:szCs w:val="28"/>
        </w:rPr>
        <w:t xml:space="preserve"> до комп’ютерної техніки</w:t>
      </w:r>
      <w:bookmarkEnd w:id="0"/>
      <w:r w:rsidR="00602EF2">
        <w:rPr>
          <w:rStyle w:val="cell"/>
          <w:rFonts w:ascii="Times New Roman" w:hAnsi="Times New Roman"/>
          <w:sz w:val="28"/>
          <w:szCs w:val="28"/>
        </w:rPr>
        <w:t xml:space="preserve"> </w:t>
      </w:r>
      <w:r w:rsidR="007E2EE5" w:rsidRPr="006B5C80">
        <w:rPr>
          <w:rStyle w:val="cell"/>
          <w:rFonts w:ascii="Times New Roman" w:hAnsi="Times New Roman"/>
          <w:sz w:val="28"/>
          <w:szCs w:val="28"/>
        </w:rPr>
        <w:t>за ДК</w:t>
      </w:r>
      <w:bookmarkStart w:id="1" w:name="_GoBack"/>
      <w:bookmarkEnd w:id="1"/>
      <w:r w:rsidR="007E2EE5" w:rsidRPr="006B5C80">
        <w:rPr>
          <w:rStyle w:val="cell"/>
          <w:rFonts w:ascii="Times New Roman" w:hAnsi="Times New Roman"/>
          <w:sz w:val="28"/>
          <w:szCs w:val="28"/>
        </w:rPr>
        <w:t xml:space="preserve"> 021:2015</w:t>
      </w:r>
      <w:r w:rsidR="003D7426">
        <w:rPr>
          <w:rStyle w:val="cell"/>
          <w:rFonts w:ascii="Times New Roman" w:hAnsi="Times New Roman"/>
          <w:sz w:val="28"/>
          <w:szCs w:val="28"/>
        </w:rPr>
        <w:t xml:space="preserve"> </w:t>
      </w:r>
      <w:r w:rsidR="007E2EE5" w:rsidRPr="006B5C80">
        <w:rPr>
          <w:rStyle w:val="cell"/>
          <w:rFonts w:ascii="Times New Roman" w:hAnsi="Times New Roman"/>
          <w:sz w:val="28"/>
          <w:szCs w:val="28"/>
        </w:rPr>
        <w:t>–</w:t>
      </w:r>
      <w:r w:rsidR="003D7426">
        <w:rPr>
          <w:rStyle w:val="cell"/>
          <w:rFonts w:ascii="Times New Roman" w:hAnsi="Times New Roman"/>
          <w:sz w:val="28"/>
          <w:szCs w:val="28"/>
        </w:rPr>
        <w:t xml:space="preserve"> </w:t>
      </w:r>
      <w:r w:rsidR="007E2EE5" w:rsidRPr="006B5C80">
        <w:rPr>
          <w:rStyle w:val="cell"/>
          <w:rFonts w:ascii="Times New Roman" w:hAnsi="Times New Roman"/>
          <w:sz w:val="28"/>
          <w:szCs w:val="28"/>
        </w:rPr>
        <w:t>30230000-0   «Комп’ютерне   обладнання»</w:t>
      </w:r>
    </w:p>
    <w:p w14:paraId="7EF7ACD9" w14:textId="6A920B5F" w:rsidR="008B5AE5" w:rsidRPr="006B5C80" w:rsidRDefault="008B5AE5" w:rsidP="006B5C8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B5C8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772D89F1" w:rsidR="00720E29" w:rsidRDefault="00342FF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 інформації в інформаційно-телекомунікаційних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7943E9C5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6B5C80"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>30230000-0   «Комп’ютерне   обладнання»</w:t>
      </w:r>
      <w:r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 202</w:t>
      </w:r>
      <w:r w:rsidR="003F4094" w:rsidRPr="006B5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B147D"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6B5C80">
        <w:t xml:space="preserve"> </w:t>
      </w:r>
      <w:r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>6331010 «</w:t>
      </w:r>
      <w:r w:rsidR="00373B79"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діяльності Національного агентства з питань запобігання корупції</w:t>
      </w:r>
      <w:r w:rsidR="001B147D"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1F615D5F" w:rsidR="00FA5E00" w:rsidRPr="007C51FB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Очікувана вартість визначено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6B5C80">
        <w:rPr>
          <w:rFonts w:ascii="Times New Roman" w:eastAsia="Times New Roman" w:hAnsi="Times New Roman" w:cs="Times New Roman"/>
          <w:sz w:val="28"/>
          <w:szCs w:val="28"/>
          <w:lang w:eastAsia="ru-RU"/>
        </w:rPr>
        <w:t>185 200</w:t>
      </w:r>
      <w:r w:rsidR="004F7466" w:rsidRPr="004F7466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73B79"/>
    <w:rsid w:val="0038019F"/>
    <w:rsid w:val="0038582A"/>
    <w:rsid w:val="003920C0"/>
    <w:rsid w:val="00394421"/>
    <w:rsid w:val="003D26F0"/>
    <w:rsid w:val="003D7426"/>
    <w:rsid w:val="003F0DED"/>
    <w:rsid w:val="003F4094"/>
    <w:rsid w:val="00431A7F"/>
    <w:rsid w:val="0046340D"/>
    <w:rsid w:val="00463785"/>
    <w:rsid w:val="004844B5"/>
    <w:rsid w:val="004D7F65"/>
    <w:rsid w:val="004E1635"/>
    <w:rsid w:val="004F383C"/>
    <w:rsid w:val="004F7466"/>
    <w:rsid w:val="00520DCD"/>
    <w:rsid w:val="00546B60"/>
    <w:rsid w:val="00547AAA"/>
    <w:rsid w:val="00547CED"/>
    <w:rsid w:val="005621FD"/>
    <w:rsid w:val="00575E3F"/>
    <w:rsid w:val="00595B53"/>
    <w:rsid w:val="005E6A1A"/>
    <w:rsid w:val="005E7559"/>
    <w:rsid w:val="00602EF2"/>
    <w:rsid w:val="006065A6"/>
    <w:rsid w:val="0060703D"/>
    <w:rsid w:val="006124A8"/>
    <w:rsid w:val="00681DC9"/>
    <w:rsid w:val="00691B46"/>
    <w:rsid w:val="006A1BE5"/>
    <w:rsid w:val="006B5C80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7E2EE5"/>
    <w:rsid w:val="007E6F4E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3C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ell">
    <w:name w:val="cell"/>
    <w:qFormat/>
    <w:rsid w:val="003F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633A-DC82-46C5-8F22-B14F99D3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Садченко Олена Вячеславівна</cp:lastModifiedBy>
  <cp:revision>2</cp:revision>
  <cp:lastPrinted>2021-02-26T07:32:00Z</cp:lastPrinted>
  <dcterms:created xsi:type="dcterms:W3CDTF">2025-09-30T14:27:00Z</dcterms:created>
  <dcterms:modified xsi:type="dcterms:W3CDTF">2025-09-30T14:27:00Z</dcterms:modified>
</cp:coreProperties>
</file>