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145963D2" w:rsidR="008B5AE5" w:rsidRPr="008B5AE5" w:rsidRDefault="004F7466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 комп’ютери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 одиниць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2FFC" w:rsidRPr="0034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ДК 021:2015 – </w:t>
      </w:r>
      <w:r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30210000-4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 для обробки даних (апаратна частина)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3548BC46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946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 урахуванням вимог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</w:t>
      </w:r>
      <w:r w:rsidR="007C08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інформації в інформаційно</w:t>
      </w:r>
      <w:r w:rsidR="007C08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946F8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 xml:space="preserve"> </w:t>
      </w:r>
      <w:r w:rsidR="00946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 встановленим </w:t>
      </w:r>
      <w:r w:rsidR="00946F85" w:rsidRPr="00DE1AB0">
        <w:rPr>
          <w:rFonts w:ascii="Times New Roman" w:hAnsi="Times New Roman" w:cs="Times New Roman"/>
          <w:bCs/>
          <w:sz w:val="28"/>
          <w:szCs w:val="28"/>
        </w:rPr>
        <w:t>граничн</w:t>
      </w:r>
      <w:r w:rsidR="00946F85">
        <w:rPr>
          <w:rFonts w:ascii="Times New Roman" w:hAnsi="Times New Roman" w:cs="Times New Roman"/>
          <w:bCs/>
          <w:sz w:val="28"/>
          <w:szCs w:val="28"/>
        </w:rPr>
        <w:t>им</w:t>
      </w:r>
      <w:r w:rsidR="00946F85" w:rsidRPr="00DE1AB0">
        <w:rPr>
          <w:rFonts w:ascii="Times New Roman" w:hAnsi="Times New Roman" w:cs="Times New Roman"/>
          <w:bCs/>
          <w:sz w:val="28"/>
          <w:szCs w:val="28"/>
        </w:rPr>
        <w:t xml:space="preserve"> сум</w:t>
      </w:r>
      <w:r w:rsidR="00946F85">
        <w:rPr>
          <w:rFonts w:ascii="Times New Roman" w:hAnsi="Times New Roman" w:cs="Times New Roman"/>
          <w:bCs/>
          <w:sz w:val="28"/>
          <w:szCs w:val="28"/>
        </w:rPr>
        <w:t>ам</w:t>
      </w:r>
      <w:r w:rsidR="00946F85" w:rsidRPr="00DE1AB0">
        <w:rPr>
          <w:rFonts w:ascii="Times New Roman" w:hAnsi="Times New Roman" w:cs="Times New Roman"/>
          <w:bCs/>
          <w:sz w:val="28"/>
          <w:szCs w:val="28"/>
        </w:rPr>
        <w:t xml:space="preserve"> витрат на придбання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</w:t>
      </w:r>
      <w:r w:rsidR="004D15A4">
        <w:rPr>
          <w:rFonts w:ascii="Times New Roman" w:hAnsi="Times New Roman" w:cs="Times New Roman"/>
          <w:bCs/>
          <w:sz w:val="28"/>
          <w:szCs w:val="28"/>
        </w:rPr>
        <w:t xml:space="preserve"> (відповідно постанов</w:t>
      </w:r>
      <w:r w:rsidR="007C08AA">
        <w:rPr>
          <w:rFonts w:ascii="Times New Roman" w:hAnsi="Times New Roman" w:cs="Times New Roman"/>
          <w:bCs/>
          <w:sz w:val="28"/>
          <w:szCs w:val="28"/>
        </w:rPr>
        <w:t>и</w:t>
      </w:r>
      <w:r w:rsidR="004D15A4">
        <w:rPr>
          <w:rFonts w:ascii="Times New Roman" w:hAnsi="Times New Roman" w:cs="Times New Roman"/>
          <w:bCs/>
          <w:sz w:val="28"/>
          <w:szCs w:val="28"/>
        </w:rPr>
        <w:t xml:space="preserve"> КМУ</w:t>
      </w:r>
      <w:r w:rsidR="005D5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5A4" w:rsidRPr="004D15A4">
        <w:rPr>
          <w:rFonts w:ascii="Times New Roman" w:hAnsi="Times New Roman" w:cs="Times New Roman"/>
          <w:bCs/>
          <w:sz w:val="28"/>
          <w:szCs w:val="28"/>
        </w:rPr>
        <w:t xml:space="preserve">від 04.04.2001 № 332 </w:t>
      </w:r>
      <w:r w:rsidR="004D15A4">
        <w:rPr>
          <w:rFonts w:ascii="Times New Roman" w:hAnsi="Times New Roman" w:cs="Times New Roman"/>
          <w:bCs/>
          <w:sz w:val="28"/>
          <w:szCs w:val="28"/>
        </w:rPr>
        <w:t>(зі змінами))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2680605A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4F7466"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30210000-4 Машини для обробки даних (апаратна частина)</w:t>
      </w:r>
      <w:r w:rsidR="001B1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3F40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49706E54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>Очікуван</w:t>
      </w:r>
      <w:r w:rsidR="008F3B1F">
        <w:rPr>
          <w:rFonts w:ascii="Times New Roman" w:hAnsi="Times New Roman"/>
          <w:bCs/>
          <w:kern w:val="36"/>
          <w:sz w:val="28"/>
          <w:szCs w:val="28"/>
          <w:lang w:eastAsia="uk-UA"/>
        </w:rPr>
        <w:t>у</w:t>
      </w: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4F7466"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4 500 000,00 грн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69219096">
    <w:abstractNumId w:val="0"/>
  </w:num>
  <w:num w:numId="2" w16cid:durableId="89308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3D26F0"/>
    <w:rsid w:val="003F4094"/>
    <w:rsid w:val="00431A7F"/>
    <w:rsid w:val="0046340D"/>
    <w:rsid w:val="00463785"/>
    <w:rsid w:val="004844B5"/>
    <w:rsid w:val="004D15A4"/>
    <w:rsid w:val="004D7F65"/>
    <w:rsid w:val="004E1635"/>
    <w:rsid w:val="004F383C"/>
    <w:rsid w:val="004F7466"/>
    <w:rsid w:val="00520DCD"/>
    <w:rsid w:val="00546B60"/>
    <w:rsid w:val="00547AAA"/>
    <w:rsid w:val="00547CED"/>
    <w:rsid w:val="005621FD"/>
    <w:rsid w:val="00575E3F"/>
    <w:rsid w:val="00595B53"/>
    <w:rsid w:val="005D5A6A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08AA"/>
    <w:rsid w:val="007C51FB"/>
    <w:rsid w:val="007D5D75"/>
    <w:rsid w:val="007E6F4E"/>
    <w:rsid w:val="00835DC6"/>
    <w:rsid w:val="0084646D"/>
    <w:rsid w:val="008920DD"/>
    <w:rsid w:val="008A698D"/>
    <w:rsid w:val="008B26F8"/>
    <w:rsid w:val="008B5AE5"/>
    <w:rsid w:val="008F3B1F"/>
    <w:rsid w:val="009005FC"/>
    <w:rsid w:val="009275E5"/>
    <w:rsid w:val="0092768A"/>
    <w:rsid w:val="00946F85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D5C1-9B81-4198-9BD8-5B88C290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Maxim Senchev</cp:lastModifiedBy>
  <cp:revision>12</cp:revision>
  <cp:lastPrinted>2021-02-26T07:32:00Z</cp:lastPrinted>
  <dcterms:created xsi:type="dcterms:W3CDTF">2022-02-17T10:02:00Z</dcterms:created>
  <dcterms:modified xsi:type="dcterms:W3CDTF">2025-07-15T13:07:00Z</dcterms:modified>
</cp:coreProperties>
</file>